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is hunted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arctic animal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gray wolf with white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arctic animal can also be known as the white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region that is located in the nothern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arctic animal has tusks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</dc:title>
  <dcterms:created xsi:type="dcterms:W3CDTF">2021-10-11T01:31:37Z</dcterms:created>
  <dcterms:modified xsi:type="dcterms:W3CDTF">2021-10-11T01:31:37Z</dcterms:modified>
</cp:coreProperties>
</file>