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Narwhal    </w:t>
      </w:r>
      <w:r>
        <w:t xml:space="preserve">   Harp seal    </w:t>
      </w:r>
      <w:r>
        <w:t xml:space="preserve">   Snowy Owl    </w:t>
      </w:r>
      <w:r>
        <w:t xml:space="preserve">   Arctic Fox    </w:t>
      </w:r>
      <w:r>
        <w:t xml:space="preserve">   Polar bear    </w:t>
      </w:r>
      <w:r>
        <w:t xml:space="preserve">   Reindeer    </w:t>
      </w:r>
      <w:r>
        <w:t xml:space="preserve">   Killer whale    </w:t>
      </w:r>
      <w:r>
        <w:t xml:space="preserve">   Ermine    </w:t>
      </w:r>
      <w:r>
        <w:t xml:space="preserve">   Wolverine    </w:t>
      </w:r>
      <w:r>
        <w:t xml:space="preserve">   Beluga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Animals </dc:title>
  <dcterms:created xsi:type="dcterms:W3CDTF">2021-10-11T01:31:59Z</dcterms:created>
  <dcterms:modified xsi:type="dcterms:W3CDTF">2021-10-11T01:31:59Z</dcterms:modified>
</cp:coreProperties>
</file>