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Arctic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baby polar bear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only Arctic mammal with tusks?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only bear species that is considered to be a marine mammal? (5, 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terrestrial mammal that can be found in the Arctic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Arctic dome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unicorn of the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migrate thousands of miles to reach rich feeding grounds in the Arctic (8, 5)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also called the white whale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a killer whale?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north of the Arctic  ________  is known as the Arctic region (6, 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Arctic is an _______ surrounded by continents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Arctic Crossword</dc:title>
  <dcterms:created xsi:type="dcterms:W3CDTF">2021-10-11T01:32:36Z</dcterms:created>
  <dcterms:modified xsi:type="dcterms:W3CDTF">2021-10-11T01:32:36Z</dcterms:modified>
</cp:coreProperties>
</file>