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ice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Permanently frozen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type of landscape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culturally similar indigenous peoples inhabiting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Type of precipitation the Arctic receives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pulls Santa's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gas turns directly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Sea, West of Nunavut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Low lying plants that live in harsh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apex predator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form of hunted food in the Arctic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Crossword</dc:title>
  <dcterms:created xsi:type="dcterms:W3CDTF">2021-10-11T01:31:25Z</dcterms:created>
  <dcterms:modified xsi:type="dcterms:W3CDTF">2021-10-11T01:31:25Z</dcterms:modified>
</cp:coreProperties>
</file>