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arctic fox is as big as what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arctic foxes greatest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how long( in inches) is an arctic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do arctic foxes hibernate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arctic fox eats.........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arctic foxes favorite food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one is bigger?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pounds does an arctic fox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 : Arctic fox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Arctic foxes live in the arctic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Fox</dc:title>
  <dcterms:created xsi:type="dcterms:W3CDTF">2021-10-11T01:32:05Z</dcterms:created>
  <dcterms:modified xsi:type="dcterms:W3CDTF">2021-10-11T01:32:05Z</dcterms:modified>
</cp:coreProperties>
</file>