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Arctic Fox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Adaptation to arctic fox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Baby 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covers the ground in winter in the arctic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Sense the fox uses to catch prey under the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fox parents do all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Color of arctic fox fur in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Habitat for our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Time of year when it can be minus 50 degrees celsius in the arctic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 that eats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strategy an arctic fox uses to find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Arctic foxes favorite winter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 arctic fox has to judge when it jumps in the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an arctic fox gets through the snow to catch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carnivorous member of the dog family with a pointed snout and a bushy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Color of arctic fox fur in winter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Arctic Fox</dc:title>
  <dcterms:created xsi:type="dcterms:W3CDTF">2021-10-11T01:30:59Z</dcterms:created>
  <dcterms:modified xsi:type="dcterms:W3CDTF">2021-10-11T01:30:59Z</dcterms:modified>
</cp:coreProperties>
</file>