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Arctic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threat by humans to the Arctic Fox's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foxes den/home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 nickname for the playful foxes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predator of the Arctic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month's old a kit needs to be to learn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 female Arctic Fox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current global issue endangering the Arctic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Arctic Fox's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baby Arctic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countries native to the Arctic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the foxes were hunted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serious active predator threat to the arctic fox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Fox</dc:title>
  <dcterms:created xsi:type="dcterms:W3CDTF">2021-10-11T01:32:42Z</dcterms:created>
  <dcterms:modified xsi:type="dcterms:W3CDTF">2021-10-11T01:32:42Z</dcterms:modified>
</cp:coreProperties>
</file>