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there habitat?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arctic fox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there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arctic foxes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long, bushy tail is sometimes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Fox</dc:title>
  <dcterms:created xsi:type="dcterms:W3CDTF">2021-10-11T01:31:08Z</dcterms:created>
  <dcterms:modified xsi:type="dcterms:W3CDTF">2021-10-11T01:31:08Z</dcterms:modified>
</cp:coreProperties>
</file>