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film explains the effects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Nanu's brother dies from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Polar Bear is _______ to find food for her babies.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correct term for animals moving from one region to another?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ice do the bears hunt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Auntie shows great _______ when saving Seela from the Polar Bear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melting of the Arctic affects ____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Polar Bears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Arctic Tale encourages us to sustain our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correct name for a snow storm?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Walruses like to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saves Seela from the male Polar Bear?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Tale</dc:title>
  <dcterms:created xsi:type="dcterms:W3CDTF">2021-10-11T01:32:03Z</dcterms:created>
  <dcterms:modified xsi:type="dcterms:W3CDTF">2021-10-11T01:32:03Z</dcterms:modified>
</cp:coreProperties>
</file>