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Arctic Wolf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What's there lifespan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many packs of wolves do they live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do they heavily mark to keep other packs away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many thick layers of fur do they have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whats their diet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What's one of there threats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What's there scientific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much can the weight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long are they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color is the Arctic Wolf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Arctic Wolf</dc:title>
  <dcterms:created xsi:type="dcterms:W3CDTF">2021-10-11T01:31:03Z</dcterms:created>
  <dcterms:modified xsi:type="dcterms:W3CDTF">2021-10-11T01:31:03Z</dcterms:modified>
</cp:coreProperties>
</file>