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oil    </w:t>
      </w:r>
      <w:r>
        <w:t xml:space="preserve">   tundra    </w:t>
      </w:r>
      <w:r>
        <w:t xml:space="preserve">   parka    </w:t>
      </w:r>
      <w:r>
        <w:t xml:space="preserve">   diamonds    </w:t>
      </w:r>
      <w:r>
        <w:t xml:space="preserve">   water    </w:t>
      </w:r>
      <w:r>
        <w:t xml:space="preserve">   Iqaluit    </w:t>
      </w:r>
      <w:r>
        <w:t xml:space="preserve">   Nunavut    </w:t>
      </w:r>
      <w:r>
        <w:t xml:space="preserve">   igloo    </w:t>
      </w:r>
      <w:r>
        <w:t xml:space="preserve">   husky    </w:t>
      </w:r>
      <w:r>
        <w:t xml:space="preserve">   rock ptarmigan    </w:t>
      </w:r>
      <w:r>
        <w:t xml:space="preserve">   saxifrage    </w:t>
      </w:r>
      <w:r>
        <w:t xml:space="preserve">   permafrost    </w:t>
      </w:r>
      <w:r>
        <w:t xml:space="preserve">   puffins    </w:t>
      </w:r>
      <w:r>
        <w:t xml:space="preserve">   arctic fox    </w:t>
      </w:r>
      <w:r>
        <w:t xml:space="preserve">   throat singing    </w:t>
      </w:r>
      <w:r>
        <w:t xml:space="preserve">   narwhal    </w:t>
      </w:r>
      <w:r>
        <w:t xml:space="preserve">   inuit    </w:t>
      </w:r>
      <w:r>
        <w:t xml:space="preserve">   dog sled race    </w:t>
      </w:r>
      <w:r>
        <w:t xml:space="preserve">   polar bears    </w:t>
      </w:r>
      <w:r>
        <w:t xml:space="preserve">   northern lights    </w:t>
      </w:r>
      <w:r>
        <w:t xml:space="preserve">   aurora borealis    </w:t>
      </w:r>
      <w:r>
        <w:t xml:space="preserve">   inuksuit    </w:t>
      </w:r>
      <w:r>
        <w:t xml:space="preserve">   toonik tyme    </w:t>
      </w:r>
      <w:r>
        <w:t xml:space="preserve">   sack jumping    </w:t>
      </w:r>
      <w:r>
        <w:t xml:space="preserve">   ice    </w:t>
      </w:r>
      <w:r>
        <w:t xml:space="preserve">   seal skinning    </w:t>
      </w:r>
      <w:r>
        <w:t xml:space="preserve">   food insecurity    </w:t>
      </w:r>
      <w:r>
        <w:t xml:space="preserve">   animals    </w:t>
      </w:r>
      <w:r>
        <w:t xml:space="preserve">   inuktitut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Word Search</dc:title>
  <dcterms:created xsi:type="dcterms:W3CDTF">2021-10-11T01:31:24Z</dcterms:created>
  <dcterms:modified xsi:type="dcterms:W3CDTF">2021-10-11T01:31:24Z</dcterms:modified>
</cp:coreProperties>
</file>