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Freeze    </w:t>
      </w:r>
      <w:r>
        <w:t xml:space="preserve">   Eskimo    </w:t>
      </w:r>
      <w:r>
        <w:t xml:space="preserve">   Blizzard    </w:t>
      </w:r>
      <w:r>
        <w:t xml:space="preserve">   Glacier    </w:t>
      </w:r>
      <w:r>
        <w:t xml:space="preserve">   Frosty    </w:t>
      </w:r>
      <w:r>
        <w:t xml:space="preserve">   Snowman    </w:t>
      </w:r>
      <w:r>
        <w:t xml:space="preserve">   Polar Bear    </w:t>
      </w:r>
      <w:r>
        <w:t xml:space="preserve">   Ice    </w:t>
      </w:r>
      <w:r>
        <w:t xml:space="preserve">   Chilly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Word Search</dc:title>
  <dcterms:created xsi:type="dcterms:W3CDTF">2021-10-11T01:31:27Z</dcterms:created>
  <dcterms:modified xsi:type="dcterms:W3CDTF">2021-10-11T01:31:27Z</dcterms:modified>
</cp:coreProperties>
</file>