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and Antarctic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white stuff covering the antarctic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someone dies of extreme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Exposure to extreme cold causes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bear is found in the 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drop in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pole is home to the antarctic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region is found in the northernmost part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starts in your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 is found in the antarctic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eskimo people lived in the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these sank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antarctic explorer Falcon 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southernmost continent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pole is home to the arctic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and Antarctic</dc:title>
  <dcterms:created xsi:type="dcterms:W3CDTF">2021-10-11T01:32:17Z</dcterms:created>
  <dcterms:modified xsi:type="dcterms:W3CDTF">2021-10-11T01:32:17Z</dcterms:modified>
</cp:coreProperties>
</file>