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Arctic and Antarctic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penguin    </w:t>
      </w:r>
      <w:r>
        <w:t xml:space="preserve">   rabbit    </w:t>
      </w:r>
      <w:r>
        <w:t xml:space="preserve">   darkness    </w:t>
      </w:r>
      <w:r>
        <w:t xml:space="preserve">   igloo    </w:t>
      </w:r>
      <w:r>
        <w:t xml:space="preserve">   seals    </w:t>
      </w:r>
      <w:r>
        <w:t xml:space="preserve">   eskimo    </w:t>
      </w:r>
      <w:r>
        <w:t xml:space="preserve">   northpole    </w:t>
      </w:r>
      <w:r>
        <w:t xml:space="preserve">   ice    </w:t>
      </w:r>
      <w:r>
        <w:t xml:space="preserve">   freeze    </w:t>
      </w:r>
      <w:r>
        <w:t xml:space="preserve">   cold    </w:t>
      </w:r>
      <w:r>
        <w:t xml:space="preserve">   arcticfox    </w:t>
      </w:r>
      <w:r>
        <w:t xml:space="preserve">   polarbear    </w:t>
      </w:r>
      <w:r>
        <w:t xml:space="preserve">   arctic    </w:t>
      </w:r>
      <w:r>
        <w:t xml:space="preserve">   antarctic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Arctic and Antarctic Word search</dc:title>
  <dcterms:created xsi:type="dcterms:W3CDTF">2021-10-11T01:31:44Z</dcterms:created>
  <dcterms:modified xsi:type="dcterms:W3CDTF">2021-10-11T01:31:44Z</dcterms:modified>
</cp:coreProperties>
</file>