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Arctic and Antarctic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frozen    </w:t>
      </w:r>
      <w:r>
        <w:t xml:space="preserve">   glacier    </w:t>
      </w:r>
      <w:r>
        <w:t xml:space="preserve">   explorer    </w:t>
      </w:r>
      <w:r>
        <w:t xml:space="preserve">   leopard seal    </w:t>
      </w:r>
      <w:r>
        <w:t xml:space="preserve">   penguin    </w:t>
      </w:r>
      <w:r>
        <w:t xml:space="preserve">   ice    </w:t>
      </w:r>
      <w:r>
        <w:t xml:space="preserve">   polar bear    </w:t>
      </w:r>
      <w:r>
        <w:t xml:space="preserve">   arctic hare    </w:t>
      </w:r>
      <w:r>
        <w:t xml:space="preserve">   antarctic    </w:t>
      </w:r>
      <w:r>
        <w:t xml:space="preserve">   cold    </w:t>
      </w:r>
      <w:r>
        <w:t xml:space="preserve">   snow    </w:t>
      </w:r>
      <w:r>
        <w:t xml:space="preserve">   arctic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and Antarctic Wordsearch</dc:title>
  <dcterms:created xsi:type="dcterms:W3CDTF">2021-10-11T01:31:54Z</dcterms:created>
  <dcterms:modified xsi:type="dcterms:W3CDTF">2021-10-11T01:31:54Z</dcterms:modified>
</cp:coreProperties>
</file>