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and Antarctic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with more than 33 species and begins with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build to live in that is made out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adapted animal that can survive a long time without any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that can melt into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forms from freezing water hanging down from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 known animal native to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people use to slide down mountains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electronic vehicle can people use to get around on the ice quickly?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problem that involves the sun and the world getting warmer?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owl lives in the arctic?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in the Arctic rely on to pull their slays?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houses in the Arctic have under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most dangerous animals in the Arctic and Antarctic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adapted animal with a white coat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bird lives in the Arctic?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people think the arctic is but it is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line called that has the hottest countries next to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summer, what does the Arctic and Antarctic constantly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and Antarctic crossword</dc:title>
  <dcterms:created xsi:type="dcterms:W3CDTF">2021-10-11T01:32:01Z</dcterms:created>
  <dcterms:modified xsi:type="dcterms:W3CDTF">2021-10-11T01:32:01Z</dcterms:modified>
</cp:coreProperties>
</file>