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Arctic and Antarctic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Husky    </w:t>
      </w:r>
      <w:r>
        <w:t xml:space="preserve">   Reindeer    </w:t>
      </w:r>
      <w:r>
        <w:t xml:space="preserve">   Santa    </w:t>
      </w:r>
      <w:r>
        <w:t xml:space="preserve">   Outpost    </w:t>
      </w:r>
      <w:r>
        <w:t xml:space="preserve">   South pole    </w:t>
      </w:r>
      <w:r>
        <w:t xml:space="preserve">   North pole    </w:t>
      </w:r>
      <w:r>
        <w:t xml:space="preserve">   Seal    </w:t>
      </w:r>
      <w:r>
        <w:t xml:space="preserve">   Walrus    </w:t>
      </w:r>
      <w:r>
        <w:t xml:space="preserve">   Blizzard    </w:t>
      </w:r>
      <w:r>
        <w:t xml:space="preserve">   Ice age    </w:t>
      </w:r>
      <w:r>
        <w:t xml:space="preserve">   Arctic fox    </w:t>
      </w:r>
      <w:r>
        <w:t xml:space="preserve">   Sled    </w:t>
      </w:r>
      <w:r>
        <w:t xml:space="preserve">   Snowflake    </w:t>
      </w:r>
      <w:r>
        <w:t xml:space="preserve">   Freezing    </w:t>
      </w:r>
      <w:r>
        <w:t xml:space="preserve">   icicles    </w:t>
      </w:r>
      <w:r>
        <w:t xml:space="preserve">   Snowmobile    </w:t>
      </w:r>
      <w:r>
        <w:t xml:space="preserve">   ski    </w:t>
      </w:r>
      <w:r>
        <w:t xml:space="preserve">   Snowy Owl    </w:t>
      </w:r>
      <w:r>
        <w:t xml:space="preserve">   Arctic Hare    </w:t>
      </w:r>
      <w:r>
        <w:t xml:space="preserve">   Igloo    </w:t>
      </w:r>
      <w:r>
        <w:t xml:space="preserve">   Cold    </w:t>
      </w:r>
      <w:r>
        <w:t xml:space="preserve">   Glacier    </w:t>
      </w:r>
      <w:r>
        <w:t xml:space="preserve">   Northernlights    </w:t>
      </w:r>
      <w:r>
        <w:t xml:space="preserve">   Eskimo    </w:t>
      </w:r>
      <w:r>
        <w:t xml:space="preserve">   Killer whales    </w:t>
      </w:r>
      <w:r>
        <w:t xml:space="preserve">   Narwhals    </w:t>
      </w:r>
      <w:r>
        <w:t xml:space="preserve">   Snow    </w:t>
      </w:r>
      <w:r>
        <w:t xml:space="preserve">   Iceberg    </w:t>
      </w:r>
      <w:r>
        <w:t xml:space="preserve">   Penguin    </w:t>
      </w:r>
      <w:r>
        <w:t xml:space="preserve">   Polar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 and Antarctic wordsearch</dc:title>
  <dcterms:created xsi:type="dcterms:W3CDTF">2021-10-11T01:31:51Z</dcterms:created>
  <dcterms:modified xsi:type="dcterms:W3CDTF">2021-10-11T01:31:51Z</dcterms:modified>
</cp:coreProperties>
</file>