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and Antarctica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arctic fox    </w:t>
      </w:r>
      <w:r>
        <w:t xml:space="preserve">   expedition    </w:t>
      </w:r>
      <w:r>
        <w:t xml:space="preserve">   deserts    </w:t>
      </w:r>
      <w:r>
        <w:t xml:space="preserve">   south    </w:t>
      </w:r>
      <w:r>
        <w:t xml:space="preserve">   north    </w:t>
      </w:r>
      <w:r>
        <w:t xml:space="preserve">   icicles    </w:t>
      </w:r>
      <w:r>
        <w:t xml:space="preserve">   penguin    </w:t>
      </w:r>
      <w:r>
        <w:t xml:space="preserve">   polar bear    </w:t>
      </w:r>
      <w:r>
        <w:t xml:space="preserve">   frozen    </w:t>
      </w:r>
      <w:r>
        <w:t xml:space="preserve">   ice    </w:t>
      </w:r>
      <w:r>
        <w:t xml:space="preserve">   snow    </w:t>
      </w:r>
      <w:r>
        <w:t xml:space="preserve">   ocean    </w:t>
      </w:r>
      <w:r>
        <w:t xml:space="preserve">   antarctica    </w:t>
      </w:r>
      <w:r>
        <w:t xml:space="preserve">   arctic    </w:t>
      </w:r>
      <w:r>
        <w:t xml:space="preserve">   iceberg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and Antarctica wordsearch</dc:title>
  <dcterms:created xsi:type="dcterms:W3CDTF">2021-10-11T01:32:29Z</dcterms:created>
  <dcterms:modified xsi:type="dcterms:W3CDTF">2021-10-11T01:32:29Z</dcterms:modified>
</cp:coreProperties>
</file>