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Arctic animal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Sea otter    </w:t>
      </w:r>
      <w:r>
        <w:t xml:space="preserve">   Narwhal    </w:t>
      </w:r>
      <w:r>
        <w:t xml:space="preserve">   Spotted seal    </w:t>
      </w:r>
      <w:r>
        <w:t xml:space="preserve">   Walrus    </w:t>
      </w:r>
      <w:r>
        <w:t xml:space="preserve">   Arctic wolf    </w:t>
      </w:r>
      <w:r>
        <w:t xml:space="preserve">   Moose    </w:t>
      </w:r>
      <w:r>
        <w:t xml:space="preserve">   Arctic Rabbit    </w:t>
      </w:r>
      <w:r>
        <w:t xml:space="preserve">   Polar bear    </w:t>
      </w:r>
      <w:r>
        <w:t xml:space="preserve">   Arctic fox    </w:t>
      </w:r>
      <w:r>
        <w:t xml:space="preserve">   siberian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animal wordsearch</dc:title>
  <dcterms:created xsi:type="dcterms:W3CDTF">2021-10-11T01:31:39Z</dcterms:created>
  <dcterms:modified xsi:type="dcterms:W3CDTF">2021-10-11T01:31:39Z</dcterms:modified>
</cp:coreProperties>
</file>