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arctic fox    </w:t>
      </w:r>
      <w:r>
        <w:t xml:space="preserve">   seal    </w:t>
      </w:r>
      <w:r>
        <w:t xml:space="preserve">   muskox    </w:t>
      </w:r>
      <w:r>
        <w:t xml:space="preserve">   beluga whale    </w:t>
      </w:r>
      <w:r>
        <w:t xml:space="preserve">   walrus    </w:t>
      </w:r>
      <w:r>
        <w:t xml:space="preserve">   polar bear    </w:t>
      </w:r>
      <w:r>
        <w:t xml:space="preserve">   snowy owl    </w:t>
      </w:r>
      <w:r>
        <w:t xml:space="preserve">   ptarmigan    </w:t>
      </w:r>
      <w:r>
        <w:t xml:space="preserve">   caribou    </w:t>
      </w:r>
      <w:r>
        <w:t xml:space="preserve">   arctic 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animals</dc:title>
  <dcterms:created xsi:type="dcterms:W3CDTF">2021-10-11T01:32:12Z</dcterms:created>
  <dcterms:modified xsi:type="dcterms:W3CDTF">2021-10-11T01:32:12Z</dcterms:modified>
</cp:coreProperties>
</file>