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Arctic foxes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jumping    </w:t>
      </w:r>
      <w:r>
        <w:t xml:space="preserve">   arctic    </w:t>
      </w:r>
      <w:r>
        <w:t xml:space="preserve">   pack    </w:t>
      </w:r>
      <w:r>
        <w:t xml:space="preserve">   tail    </w:t>
      </w:r>
      <w:r>
        <w:t xml:space="preserve">   animals    </w:t>
      </w:r>
      <w:r>
        <w:t xml:space="preserve">   snow    </w:t>
      </w:r>
      <w:r>
        <w:t xml:space="preserve">   fluffy    </w:t>
      </w:r>
      <w:r>
        <w:t xml:space="preserve">   fur    </w:t>
      </w:r>
      <w:r>
        <w:t xml:space="preserve">   fox    </w:t>
      </w:r>
      <w:r>
        <w:t xml:space="preserve">   arctic foxes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foxes</dc:title>
  <dcterms:created xsi:type="dcterms:W3CDTF">2021-10-11T01:32:34Z</dcterms:created>
  <dcterms:modified xsi:type="dcterms:W3CDTF">2021-10-11T01:32:34Z</dcterms:modified>
</cp:coreProperties>
</file>