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Arduino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SetupFahrenheit    </w:t>
      </w:r>
      <w:r>
        <w:t xml:space="preserve">   Precision    </w:t>
      </w:r>
      <w:r>
        <w:t xml:space="preserve">   Accuracy    </w:t>
      </w:r>
      <w:r>
        <w:t xml:space="preserve">   Current    </w:t>
      </w:r>
      <w:r>
        <w:t xml:space="preserve">   Breadboard    </w:t>
      </w:r>
      <w:r>
        <w:t xml:space="preserve">   Voltage    </w:t>
      </w:r>
      <w:r>
        <w:t xml:space="preserve">   Digital    </w:t>
      </w:r>
      <w:r>
        <w:t xml:space="preserve">   Open Circuit    </w:t>
      </w:r>
      <w:r>
        <w:t xml:space="preserve">   Closed Circuit    </w:t>
      </w:r>
      <w:r>
        <w:t xml:space="preserve">   Switch    </w:t>
      </w:r>
      <w:r>
        <w:t xml:space="preserve">   Loop    </w:t>
      </w:r>
      <w:r>
        <w:t xml:space="preserve">   Ground    </w:t>
      </w:r>
      <w:r>
        <w:t xml:space="preserve">   LED    </w:t>
      </w:r>
      <w:r>
        <w:t xml:space="preserve">   Output    </w:t>
      </w:r>
      <w:r>
        <w:t xml:space="preserve">   Input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Arduino</dc:title>
  <dcterms:created xsi:type="dcterms:W3CDTF">2021-10-11T01:32:22Z</dcterms:created>
  <dcterms:modified xsi:type="dcterms:W3CDTF">2021-10-11T01:32:22Z</dcterms:modified>
</cp:coreProperties>
</file>