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Arduino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Parallel circuit    </w:t>
      </w:r>
      <w:r>
        <w:t xml:space="preserve">   Digital    </w:t>
      </w:r>
      <w:r>
        <w:t xml:space="preserve">   Ground    </w:t>
      </w:r>
      <w:r>
        <w:t xml:space="preserve">   Aesthetics    </w:t>
      </w:r>
      <w:r>
        <w:t xml:space="preserve">   Accuracy    </w:t>
      </w:r>
      <w:r>
        <w:t xml:space="preserve">   Current    </w:t>
      </w:r>
      <w:r>
        <w:t xml:space="preserve">   Voltage    </w:t>
      </w:r>
      <w:r>
        <w:t xml:space="preserve">   Sensor    </w:t>
      </w:r>
      <w:r>
        <w:t xml:space="preserve">   Switch    </w:t>
      </w:r>
      <w:r>
        <w:t xml:space="preserve">   Loop    </w:t>
      </w:r>
      <w:r>
        <w:t xml:space="preserve">   Open circuit    </w:t>
      </w:r>
      <w:r>
        <w:t xml:space="preserve">   Closed circuit    </w:t>
      </w:r>
      <w:r>
        <w:t xml:space="preserve">   Breadboard    </w:t>
      </w:r>
      <w:r>
        <w:t xml:space="preserve">   Output    </w:t>
      </w:r>
      <w:r>
        <w:t xml:space="preserve">   Input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Arduino </dc:title>
  <dcterms:created xsi:type="dcterms:W3CDTF">2021-10-11T01:32:27Z</dcterms:created>
  <dcterms:modified xsi:type="dcterms:W3CDTF">2021-10-11T01:32:27Z</dcterms:modified>
</cp:coreProperties>
</file>