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Arduino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actuator    </w:t>
      </w:r>
      <w:r>
        <w:t xml:space="preserve">   aesthetic    </w:t>
      </w:r>
      <w:r>
        <w:t xml:space="preserve">   ANALOG    </w:t>
      </w:r>
      <w:r>
        <w:t xml:space="preserve">   Breadboard    </w:t>
      </w:r>
      <w:r>
        <w:t xml:space="preserve">   Celsius    </w:t>
      </w:r>
      <w:r>
        <w:t xml:space="preserve">   Closed circuit    </w:t>
      </w:r>
      <w:r>
        <w:t xml:space="preserve">   curreny    </w:t>
      </w:r>
      <w:r>
        <w:t xml:space="preserve">   ergonomics    </w:t>
      </w:r>
      <w:r>
        <w:t xml:space="preserve">   GROUND    </w:t>
      </w:r>
      <w:r>
        <w:t xml:space="preserve">   Input    </w:t>
      </w:r>
      <w:r>
        <w:t xml:space="preserve">   LED    </w:t>
      </w:r>
      <w:r>
        <w:t xml:space="preserve">   LOOP    </w:t>
      </w:r>
      <w:r>
        <w:t xml:space="preserve">   Open circuit    </w:t>
      </w:r>
      <w:r>
        <w:t xml:space="preserve">   Output    </w:t>
      </w:r>
      <w:r>
        <w:t xml:space="preserve">   resistance    </w:t>
      </w:r>
      <w:r>
        <w:t xml:space="preserve">   sensor    </w:t>
      </w:r>
      <w:r>
        <w:t xml:space="preserve">   SetupFahrenheit    </w:t>
      </w:r>
      <w:r>
        <w:t xml:space="preserve">   sketch    </w:t>
      </w:r>
      <w:r>
        <w:t xml:space="preserve">   switch    </w:t>
      </w:r>
      <w:r>
        <w:t xml:space="preserve">   voltage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Arduino</dc:title>
  <dcterms:created xsi:type="dcterms:W3CDTF">2021-10-11T01:32:29Z</dcterms:created>
  <dcterms:modified xsi:type="dcterms:W3CDTF">2021-10-11T01:32:29Z</dcterms:modified>
</cp:coreProperties>
</file>