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Arduino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Arduino    </w:t>
      </w:r>
      <w:r>
        <w:t xml:space="preserve">   batteries    </w:t>
      </w:r>
      <w:r>
        <w:t xml:space="preserve">   code    </w:t>
      </w:r>
      <w:r>
        <w:t xml:space="preserve">   input    </w:t>
      </w:r>
      <w:r>
        <w:t xml:space="preserve">   language    </w:t>
      </w:r>
      <w:r>
        <w:t xml:space="preserve">   led    </w:t>
      </w:r>
      <w:r>
        <w:t xml:space="preserve">   light bulb    </w:t>
      </w:r>
      <w:r>
        <w:t xml:space="preserve">   Negative    </w:t>
      </w:r>
      <w:r>
        <w:t xml:space="preserve">   numbers    </w:t>
      </w:r>
      <w:r>
        <w:t xml:space="preserve">   output    </w:t>
      </w:r>
      <w:r>
        <w:t xml:space="preserve">   Positive    </w:t>
      </w:r>
      <w:r>
        <w:t xml:space="preserve">   resistor    </w:t>
      </w:r>
      <w:r>
        <w:t xml:space="preserve">   switch    </w:t>
      </w:r>
      <w:r>
        <w:t xml:space="preserve">   uno    </w:t>
      </w:r>
      <w:r>
        <w:t xml:space="preserve">   wires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 Cross Puzzle</dc:title>
  <dcterms:created xsi:type="dcterms:W3CDTF">2021-10-11T01:32:12Z</dcterms:created>
  <dcterms:modified xsi:type="dcterms:W3CDTF">2021-10-11T01:32:12Z</dcterms:modified>
</cp:coreProperties>
</file>