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Arduino Scramble</w:t>
      </w:r>
    </w:p>
    <w:p>
      <w:pPr>
        <w:pStyle w:val="Questions"/>
      </w:pPr>
      <w:r>
        <w:t xml:space="preserve">1. BRAEDADBOR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OENP TCRIUCI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CLOEDS ICCTIUR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NUPTI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PTUOUT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RURTCNE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OEVGALT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DLE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RESSEI TCIIRCU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ALLEAPRL RCTIIUC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HSKETC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ALTIGID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NGLAAO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UNGRDO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OOLP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Breadboard    </w:t>
      </w:r>
      <w:r>
        <w:t xml:space="preserve">   Open circuit     </w:t>
      </w:r>
      <w:r>
        <w:t xml:space="preserve">   Closed circuit     </w:t>
      </w:r>
      <w:r>
        <w:t xml:space="preserve">   Input    </w:t>
      </w:r>
      <w:r>
        <w:t xml:space="preserve">   Output    </w:t>
      </w:r>
      <w:r>
        <w:t xml:space="preserve">   Current    </w:t>
      </w:r>
      <w:r>
        <w:t xml:space="preserve">   Voltage    </w:t>
      </w:r>
      <w:r>
        <w:t xml:space="preserve">   LED    </w:t>
      </w:r>
      <w:r>
        <w:t xml:space="preserve">   Series circuit    </w:t>
      </w:r>
      <w:r>
        <w:t xml:space="preserve">   Parallel circuit    </w:t>
      </w:r>
      <w:r>
        <w:t xml:space="preserve">   Sketch    </w:t>
      </w:r>
      <w:r>
        <w:t xml:space="preserve">   Digital    </w:t>
      </w:r>
      <w:r>
        <w:t xml:space="preserve">   Analog    </w:t>
      </w:r>
      <w:r>
        <w:t xml:space="preserve">   Ground    </w:t>
      </w:r>
      <w:r>
        <w:t xml:space="preserve">   Loop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Arduino Scramble</dc:title>
  <dcterms:created xsi:type="dcterms:W3CDTF">2021-10-11T01:32:15Z</dcterms:created>
  <dcterms:modified xsi:type="dcterms:W3CDTF">2021-10-11T01:32:15Z</dcterms:modified>
</cp:coreProperties>
</file>