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Arduino Scramble</w:t>
      </w:r>
    </w:p>
    <w:p>
      <w:pPr>
        <w:pStyle w:val="Questions"/>
      </w:pPr>
      <w:r>
        <w:t xml:space="preserve">1. SCSUIEL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DARDBBREOA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ESNSRO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ETARSCEISN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OGSCIEMNRO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IEEHTTASSC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IILGTDA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UNERRCT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OLETGVA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SEHTKC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ACOTUTRA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ACUCAYRC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SREIES TCCRIUI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GONURD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NOPE RUTCCII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INIORCESP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Scramble</dc:title>
  <dcterms:created xsi:type="dcterms:W3CDTF">2021-10-11T01:32:17Z</dcterms:created>
  <dcterms:modified xsi:type="dcterms:W3CDTF">2021-10-11T01:32:17Z</dcterms:modified>
</cp:coreProperties>
</file>