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Arduino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LED    </w:t>
      </w:r>
      <w:r>
        <w:t xml:space="preserve">   celsius    </w:t>
      </w:r>
      <w:r>
        <w:t xml:space="preserve">   sketch    </w:t>
      </w:r>
      <w:r>
        <w:t xml:space="preserve">   sensor    </w:t>
      </w:r>
      <w:r>
        <w:t xml:space="preserve">   output    </w:t>
      </w:r>
      <w:r>
        <w:t xml:space="preserve">   input    </w:t>
      </w:r>
      <w:r>
        <w:t xml:space="preserve">   ground    </w:t>
      </w:r>
      <w:r>
        <w:t xml:space="preserve">   breadboard    </w:t>
      </w:r>
      <w:r>
        <w:t xml:space="preserve">   open circuit    </w:t>
      </w:r>
      <w:r>
        <w:t xml:space="preserve">   accuracy    </w:t>
      </w:r>
      <w:r>
        <w:t xml:space="preserve">   series circuit    </w:t>
      </w:r>
      <w:r>
        <w:t xml:space="preserve">   parallel circuit    </w:t>
      </w:r>
      <w:r>
        <w:t xml:space="preserve">   ergonomics    </w:t>
      </w:r>
      <w:r>
        <w:t xml:space="preserve">   precision    </w:t>
      </w:r>
      <w:r>
        <w:t xml:space="preserve">   digital    </w:t>
      </w:r>
      <w:r>
        <w:t xml:space="preserve">   analog    </w:t>
      </w:r>
      <w:r>
        <w:t xml:space="preserve">   loop    </w:t>
      </w:r>
      <w:r>
        <w:t xml:space="preserve">  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Vocab Word Search</dc:title>
  <dcterms:created xsi:type="dcterms:W3CDTF">2021-10-11T01:32:19Z</dcterms:created>
  <dcterms:modified xsi:type="dcterms:W3CDTF">2021-10-11T01:32:19Z</dcterms:modified>
</cp:coreProperties>
</file>