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Arduino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Aesthetics    </w:t>
      </w:r>
      <w:r>
        <w:t xml:space="preserve">   Ergonomics    </w:t>
      </w:r>
      <w:r>
        <w:t xml:space="preserve">   Precision    </w:t>
      </w:r>
      <w:r>
        <w:t xml:space="preserve">   Accuracy    </w:t>
      </w:r>
      <w:r>
        <w:t xml:space="preserve">   Celsius    </w:t>
      </w:r>
      <w:r>
        <w:t xml:space="preserve">   SetupFahrenheit    </w:t>
      </w:r>
      <w:r>
        <w:t xml:space="preserve">   Sketch    </w:t>
      </w:r>
      <w:r>
        <w:t xml:space="preserve">   Resistance    </w:t>
      </w:r>
      <w:r>
        <w:t xml:space="preserve">   Current    </w:t>
      </w:r>
      <w:r>
        <w:t xml:space="preserve">   Voltage    </w:t>
      </w:r>
      <w:r>
        <w:t xml:space="preserve">   Actuator    </w:t>
      </w:r>
      <w:r>
        <w:t xml:space="preserve">   Sensor    </w:t>
      </w:r>
      <w:r>
        <w:t xml:space="preserve">   Switch    </w:t>
      </w:r>
      <w:r>
        <w:t xml:space="preserve">   Loop    </w:t>
      </w:r>
      <w:r>
        <w:t xml:space="preserve">   Ground    </w:t>
      </w:r>
      <w:r>
        <w:t xml:space="preserve">   Analog    </w:t>
      </w:r>
      <w:r>
        <w:t xml:space="preserve">   Digital    </w:t>
      </w:r>
      <w:r>
        <w:t xml:space="preserve">   Parallel circuit    </w:t>
      </w:r>
      <w:r>
        <w:t xml:space="preserve">   Series circuit    </w:t>
      </w:r>
      <w:r>
        <w:t xml:space="preserve">   Closed circuit    </w:t>
      </w:r>
      <w:r>
        <w:t xml:space="preserve">   Open circuit    </w:t>
      </w:r>
      <w:r>
        <w:t xml:space="preserve">   LED    </w:t>
      </w:r>
      <w:r>
        <w:t xml:space="preserve">   Breadboard    </w:t>
      </w:r>
      <w:r>
        <w:t xml:space="preserve">   output    </w:t>
      </w:r>
      <w:r>
        <w:t xml:space="preserve">  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Arduino Word Search</dc:title>
  <dcterms:created xsi:type="dcterms:W3CDTF">2021-10-11T01:32:05Z</dcterms:created>
  <dcterms:modified xsi:type="dcterms:W3CDTF">2021-10-11T01:32:05Z</dcterms:modified>
</cp:coreProperties>
</file>