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Arduino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Switch    </w:t>
      </w:r>
      <w:r>
        <w:t xml:space="preserve">   Actuator    </w:t>
      </w:r>
      <w:r>
        <w:t xml:space="preserve">   Precision    </w:t>
      </w:r>
      <w:r>
        <w:t xml:space="preserve">   Voltage    </w:t>
      </w:r>
      <w:r>
        <w:t xml:space="preserve">   Resistance    </w:t>
      </w:r>
      <w:r>
        <w:t xml:space="preserve">   Parallel Circuit    </w:t>
      </w:r>
      <w:r>
        <w:t xml:space="preserve">   Ergonomics    </w:t>
      </w:r>
      <w:r>
        <w:t xml:space="preserve">   Setup Fahrenheit    </w:t>
      </w:r>
      <w:r>
        <w:t xml:space="preserve">   Digital    </w:t>
      </w:r>
      <w:r>
        <w:t xml:space="preserve">   Open Circuit    </w:t>
      </w:r>
      <w:r>
        <w:t xml:space="preserve">   Loop    </w:t>
      </w:r>
      <w:r>
        <w:t xml:space="preserve">   LED    </w:t>
      </w:r>
      <w:r>
        <w:t xml:space="preserve">   Breadboard    </w:t>
      </w:r>
      <w:r>
        <w:t xml:space="preserve">   Output    </w:t>
      </w:r>
      <w:r>
        <w:t xml:space="preserve">   Input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Arduino Word Search</dc:title>
  <dcterms:created xsi:type="dcterms:W3CDTF">2021-10-11T01:32:10Z</dcterms:created>
  <dcterms:modified xsi:type="dcterms:W3CDTF">2021-10-11T01:32:10Z</dcterms:modified>
</cp:coreProperties>
</file>