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Are Cyberbullies Criminally Responsible?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"What Isn't Known About Suicide?", what also needs to be updated in addition to our laws?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Definition: to use selfishly for one's own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"What Isn't Known About Suicide?", this is stated as conflicting evidence against forming laws against cyberbullying (it is more of an obstacle).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Definition: courtesy; politeness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"Bullying Laws Cannot Change the Culture," what do we need to change instead of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Definition: to watch over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Definition: to discourage or restrain from acting or proceeding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Definition: existing or being everywhere, especially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Definition: a characteristic, habit, mannerism, or the like, that is peculiar to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Definition: in accordance with established rules, principles, standards, or laws of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analogy made in “Most Bullying Cases Aren’t Criminal”?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Definition: something that incites or tends to incite to action or greater effort, as a reward offered for increased productivity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Definition: not clearly or explicitly stated or expressed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Definition: to increase in number or spread rapidly and often excessively.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the author's claim in "Privacy Invasions Now Last Forever," what does the law need to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Definition: to call or bring before a court to answer to an indictment.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Definition: quality of being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"More Insidious Harassment" the claim is that cyberbullying is ___________________ than traditional bullying.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Definition: to force to be included or admitted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"New Criminal Laws Aren’t the Answer to Bullying," the author claims that cyberbullying should not be a crime; however, what does he say should be used to prosecute cyberbullies if they can be applied to their actions?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Definition:any important act or event that serves to mark a passage from one stage of life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Definition: the extent or range of judicial, law enforcement, or other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Definition: a moving force; impulse;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Definition: an enactment made by a legislature and expressed in a formal document.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Definition: to commit a breach or infraction of; violate or transgress: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Cyberbullies Criminally Responsible? </dc:title>
  <dcterms:created xsi:type="dcterms:W3CDTF">2021-10-11T01:31:05Z</dcterms:created>
  <dcterms:modified xsi:type="dcterms:W3CDTF">2021-10-11T01:31:05Z</dcterms:modified>
</cp:coreProperties>
</file>