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A Pokemon Master? Rock-Type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Kanto Gym Leader Brock's Signature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Immitation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Compass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Skin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Peak Pokemon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Larger Protection: The Shield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Relic Pokemon: The Fossil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Evolves Into By Link Trade: The Megaton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Relic Pokemon: The Spiral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Relic Pokemon: The Shellfish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Sun: The Metoerite Pokemon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Pokemon Master? Rock-Type Edition</dc:title>
  <dcterms:created xsi:type="dcterms:W3CDTF">2021-10-11T01:31:16Z</dcterms:created>
  <dcterms:modified xsi:type="dcterms:W3CDTF">2021-10-11T01:31:16Z</dcterms:modified>
</cp:coreProperties>
</file>