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A Real 90s Kid?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SENARIO    </w:t>
      </w:r>
      <w:r>
        <w:t xml:space="preserve">   GAMEBOY    </w:t>
      </w:r>
      <w:r>
        <w:t xml:space="preserve">   DIGIMON    </w:t>
      </w:r>
      <w:r>
        <w:t xml:space="preserve">   PUA CHU KANG    </w:t>
      </w:r>
      <w:r>
        <w:t xml:space="preserve">   SPANAR JAYA    </w:t>
      </w:r>
      <w:r>
        <w:t xml:space="preserve">   THE SIMPSONS    </w:t>
      </w:r>
      <w:r>
        <w:t xml:space="preserve">   BACKSTREET BOYS    </w:t>
      </w:r>
      <w:r>
        <w:t xml:space="preserve">   NSYNC    </w:t>
      </w:r>
      <w:r>
        <w:t xml:space="preserve">   RODA IMPIAN    </w:t>
      </w:r>
      <w:r>
        <w:t xml:space="preserve">   USOP    </w:t>
      </w:r>
      <w:r>
        <w:t xml:space="preserve">   ANAK SIDEK    </w:t>
      </w:r>
      <w:r>
        <w:t xml:space="preserve">   THE FLINSTONES    </w:t>
      </w:r>
      <w:r>
        <w:t xml:space="preserve">   POWER RANGERS    </w:t>
      </w:r>
      <w:r>
        <w:t xml:space="preserve">   KELUANG MAN    </w:t>
      </w:r>
      <w:r>
        <w:t xml:space="preserve">   GERAK KHAS    </w:t>
      </w:r>
      <w:r>
        <w:t xml:space="preserve">   SEMBILU    </w:t>
      </w:r>
      <w:r>
        <w:t xml:space="preserve">   KAMPONG BOY    </w:t>
      </w:r>
      <w:r>
        <w:t xml:space="preserve">   RUGRATS    </w:t>
      </w:r>
      <w:r>
        <w:t xml:space="preserve">   SPICEGIRL    </w:t>
      </w:r>
      <w:r>
        <w:t xml:space="preserve">   POKEMON    </w:t>
      </w:r>
      <w:r>
        <w:t xml:space="preserve">   SUPER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Real 90s Kid?</dc:title>
  <dcterms:created xsi:type="dcterms:W3CDTF">2021-10-11T01:32:01Z</dcterms:created>
  <dcterms:modified xsi:type="dcterms:W3CDTF">2021-10-11T01:32:01Z</dcterms:modified>
</cp:coreProperties>
</file>