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A Swimmer?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Arena    </w:t>
      </w:r>
      <w:r>
        <w:t xml:space="preserve">   Backstroke    </w:t>
      </w:r>
      <w:r>
        <w:t xml:space="preserve">   Breaststroke    </w:t>
      </w:r>
      <w:r>
        <w:t xml:space="preserve">   Butterfly    </w:t>
      </w:r>
      <w:r>
        <w:t xml:space="preserve">   Diving Blocks    </w:t>
      </w:r>
      <w:r>
        <w:t xml:space="preserve">   Food    </w:t>
      </w:r>
      <w:r>
        <w:t xml:space="preserve">   Freestyle    </w:t>
      </w:r>
      <w:r>
        <w:t xml:space="preserve">   Gatorade    </w:t>
      </w:r>
      <w:r>
        <w:t xml:space="preserve">   Goggles    </w:t>
      </w:r>
      <w:r>
        <w:t xml:space="preserve">   Individual Medley    </w:t>
      </w:r>
      <w:r>
        <w:t xml:space="preserve">   Paddles    </w:t>
      </w:r>
      <w:r>
        <w:t xml:space="preserve">   Pool    </w:t>
      </w:r>
      <w:r>
        <w:t xml:space="preserve">   Speedo    </w:t>
      </w:r>
      <w:r>
        <w:t xml:space="preserve">   Stop Watch    </w:t>
      </w:r>
      <w:r>
        <w:t xml:space="preserve">   Swim Bag    </w:t>
      </w:r>
      <w:r>
        <w:t xml:space="preserve">   Swim Cap    </w:t>
      </w:r>
      <w:r>
        <w:t xml:space="preserve">   Swim Suit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Swimmer?</dc:title>
  <dcterms:created xsi:type="dcterms:W3CDTF">2021-10-11T01:31:05Z</dcterms:created>
  <dcterms:modified xsi:type="dcterms:W3CDTF">2021-10-11T01:31:05Z</dcterms:modified>
</cp:coreProperties>
</file>