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A True Roman?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group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Hannibal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Rome, and allowed the 3M's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 Patricians kept the Plebians happy and get their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part of arches that allow the arch to fight against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of Hannicare, most dangerous enemy of Rome during the second Punic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city of Rome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Rome's first set of written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Race Nero blamed for burning Rome and were persecuted because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 who would fight to the death in the coliseum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Crowned himself dictator for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between Carthage and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made canal for channeling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Rome and Carthage fought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United Rome, made trade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of 3 branches of Romes government that has 2 consuls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Empire to ever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Julio Claudian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of Rome's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Statesmen, patrician, and military leader that immediately resigned after being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of two most powerful people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in a bridge to allow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up 90% of Romes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True Roman?</dc:title>
  <dcterms:created xsi:type="dcterms:W3CDTF">2021-10-11T01:32:04Z</dcterms:created>
  <dcterms:modified xsi:type="dcterms:W3CDTF">2021-10-11T01:32:04Z</dcterms:modified>
</cp:coreProperties>
</file>