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 You Hungry Yet?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pie    </w:t>
      </w:r>
      <w:r>
        <w:t xml:space="preserve">   cheese    </w:t>
      </w:r>
      <w:r>
        <w:t xml:space="preserve">   apples    </w:t>
      </w:r>
      <w:r>
        <w:t xml:space="preserve">   grapes    </w:t>
      </w:r>
      <w:r>
        <w:t xml:space="preserve">   kale    </w:t>
      </w:r>
      <w:r>
        <w:t xml:space="preserve">   peaches    </w:t>
      </w:r>
      <w:r>
        <w:t xml:space="preserve">   tomatoes    </w:t>
      </w:r>
      <w:r>
        <w:t xml:space="preserve">   carrots    </w:t>
      </w:r>
      <w:r>
        <w:t xml:space="preserve">   strawberries    </w:t>
      </w:r>
      <w:r>
        <w:t xml:space="preserve">   chickfila    </w:t>
      </w:r>
      <w:r>
        <w:t xml:space="preserve">   tacos    </w:t>
      </w:r>
      <w:r>
        <w:t xml:space="preserve">   cheeseburger    </w:t>
      </w:r>
      <w:r>
        <w:t xml:space="preserve">   icecream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Hungry Yet?</dc:title>
  <dcterms:created xsi:type="dcterms:W3CDTF">2021-10-11T01:31:37Z</dcterms:created>
  <dcterms:modified xsi:type="dcterms:W3CDTF">2021-10-11T01:31:37Z</dcterms:modified>
</cp:coreProperties>
</file>