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My Mother?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snort    </w:t>
      </w:r>
      <w:r>
        <w:t xml:space="preserve">   boat    </w:t>
      </w:r>
      <w:r>
        <w:t xml:space="preserve">   dog    </w:t>
      </w:r>
      <w:r>
        <w:t xml:space="preserve">   cow    </w:t>
      </w:r>
      <w:r>
        <w:t xml:space="preserve">   hen    </w:t>
      </w:r>
      <w:r>
        <w:t xml:space="preserve">   kitten    </w:t>
      </w:r>
      <w:r>
        <w:t xml:space="preserve">   baby    </w:t>
      </w:r>
      <w:r>
        <w:t xml:space="preserve">   mother    </w:t>
      </w:r>
      <w:r>
        <w:t xml:space="preserve">   walk    </w:t>
      </w:r>
      <w:r>
        <w:t xml:space="preserve">   egg    </w:t>
      </w:r>
      <w:r>
        <w:t xml:space="preserve">   tree    </w:t>
      </w:r>
      <w:r>
        <w:t xml:space="preserve">   nest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My Mother?</dc:title>
  <dcterms:created xsi:type="dcterms:W3CDTF">2021-10-11T01:31:02Z</dcterms:created>
  <dcterms:modified xsi:type="dcterms:W3CDTF">2021-10-11T01:31:02Z</dcterms:modified>
</cp:coreProperties>
</file>