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Are You Not Entertained???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was a French actress turned activist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1959 movie is 3 hours &amp; 44 minutes 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Genre of rock that was popular in the 60s-70s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American singer was dubbed the “King of Rock-n-Roll”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1973 song is about rockin all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American novelist wrote “On the Road” in 1957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American actor was “The Godfather”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famous Disney movie takes in Neverland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war movie won Best Picture at the Oscars in 1957?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1956 movie is about a mother who moves in with a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American actress &amp; singer was in the Hollywood Golden Age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Famous 1951 book was written by J.D Salinger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man was a very famous pianist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rock-n-roll singer did “The Twist” in the 1960s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game show is like hangman?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American blonde actress was famous for her flowing white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1962 movie is about a Lieutenant on a camel?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Genre of a garage music popular in the 70s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1950s TV show aired on ABC about a real-life soldier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American singer was popular in the 50s for his jazz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1960 horror movie has the famous shower scene</w:t>
            </w:r>
          </w:p>
        </w:tc>
      </w:tr>
    </w:tbl>
    <w:p>
      <w:pPr>
        <w:pStyle w:val="WordBankLarge"/>
      </w:pPr>
      <w:r>
        <w:t xml:space="preserve">   Ben-Hur    </w:t>
      </w:r>
      <w:r>
        <w:t xml:space="preserve">   Bridge on the River Kwai    </w:t>
      </w:r>
      <w:r>
        <w:t xml:space="preserve">   Brigette Bardot    </w:t>
      </w:r>
      <w:r>
        <w:t xml:space="preserve">   The Catcher in the Rye    </w:t>
      </w:r>
      <w:r>
        <w:t xml:space="preserve">   Chubby Checker    </w:t>
      </w:r>
      <w:r>
        <w:t xml:space="preserve">   Davy Crockett    </w:t>
      </w:r>
      <w:r>
        <w:t xml:space="preserve">   Doris Day    </w:t>
      </w:r>
      <w:r>
        <w:t xml:space="preserve">   Elvis Presley     </w:t>
      </w:r>
      <w:r>
        <w:t xml:space="preserve">   Heavy rock    </w:t>
      </w:r>
      <w:r>
        <w:t xml:space="preserve">   Jack Kerouac    </w:t>
      </w:r>
      <w:r>
        <w:t xml:space="preserve">   Johnnie Ray    </w:t>
      </w:r>
      <w:r>
        <w:t xml:space="preserve">   The King and I    </w:t>
      </w:r>
      <w:r>
        <w:t xml:space="preserve">   Lawerence of Arabia     </w:t>
      </w:r>
      <w:r>
        <w:t xml:space="preserve">   Liberace    </w:t>
      </w:r>
      <w:r>
        <w:t xml:space="preserve">   Marilyn Monroe    </w:t>
      </w:r>
      <w:r>
        <w:t xml:space="preserve">   Marlon Brando    </w:t>
      </w:r>
      <w:r>
        <w:t xml:space="preserve">   Peter Pan    </w:t>
      </w:r>
      <w:r>
        <w:t xml:space="preserve">   Psycho    </w:t>
      </w:r>
      <w:r>
        <w:t xml:space="preserve">   Punk rock    </w:t>
      </w:r>
      <w:r>
        <w:t xml:space="preserve">   Rockin Around the Clock    </w:t>
      </w:r>
      <w:r>
        <w:t xml:space="preserve">   Wheel of Fortune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Not Entertained???</dc:title>
  <dcterms:created xsi:type="dcterms:W3CDTF">2021-10-11T01:31:59Z</dcterms:created>
  <dcterms:modified xsi:type="dcterms:W3CDTF">2021-10-11T01:31:59Z</dcterms:modified>
</cp:coreProperties>
</file>