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Ok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quiet    </w:t>
      </w:r>
      <w:r>
        <w:t xml:space="preserve">   attitude    </w:t>
      </w:r>
      <w:r>
        <w:t xml:space="preserve">   different    </w:t>
      </w:r>
      <w:r>
        <w:t xml:space="preserve">   isolated    </w:t>
      </w:r>
      <w:r>
        <w:t xml:space="preserve">   depressed    </w:t>
      </w:r>
      <w:r>
        <w:t xml:space="preserve">   lonley    </w:t>
      </w:r>
      <w:r>
        <w:t xml:space="preserve">   sad    </w:t>
      </w:r>
      <w:r>
        <w:t xml:space="preserve">   reach out    </w:t>
      </w:r>
      <w:r>
        <w:t xml:space="preserve">   kindness    </w:t>
      </w:r>
      <w:r>
        <w:t xml:space="preserve">   care    </w:t>
      </w:r>
      <w:r>
        <w:t xml:space="preserve">   love    </w:t>
      </w:r>
      <w:r>
        <w:t xml:space="preserve">   check in    </w:t>
      </w:r>
      <w:r>
        <w:t xml:space="preserve">   beyond blue    </w:t>
      </w:r>
      <w:r>
        <w:t xml:space="preserve">   happiness    </w:t>
      </w:r>
      <w:r>
        <w:t xml:space="preserve">   lifeline    </w:t>
      </w:r>
      <w:r>
        <w:t xml:space="preserve">   conversation    </w:t>
      </w:r>
      <w:r>
        <w:t xml:space="preserve">   Yellow    </w:t>
      </w:r>
      <w:r>
        <w:t xml:space="preserve">   Encourage    </w:t>
      </w:r>
      <w:r>
        <w:t xml:space="preserve">   Listen    </w:t>
      </w:r>
      <w:r>
        <w:t xml:space="preserve">   Ask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Ok Day</dc:title>
  <dcterms:created xsi:type="dcterms:W3CDTF">2021-10-11T01:32:37Z</dcterms:created>
  <dcterms:modified xsi:type="dcterms:W3CDTF">2021-10-11T01:32:37Z</dcterms:modified>
</cp:coreProperties>
</file>