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Prepared?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shepherds hook    </w:t>
      </w:r>
      <w:r>
        <w:t xml:space="preserve">   safety    </w:t>
      </w:r>
      <w:r>
        <w:t xml:space="preserve">   plan    </w:t>
      </w:r>
      <w:r>
        <w:t xml:space="preserve">   overweight    </w:t>
      </w:r>
      <w:r>
        <w:t xml:space="preserve">   tape    </w:t>
      </w:r>
      <w:r>
        <w:t xml:space="preserve">   supplies    </w:t>
      </w:r>
      <w:r>
        <w:t xml:space="preserve">   hydration    </w:t>
      </w:r>
      <w:r>
        <w:t xml:space="preserve">   nutrition    </w:t>
      </w:r>
      <w:r>
        <w:t xml:space="preserve">   sleep    </w:t>
      </w:r>
      <w:r>
        <w:t xml:space="preserve">   stretched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Prepared?</dc:title>
  <dcterms:created xsi:type="dcterms:W3CDTF">2021-10-11T01:31:19Z</dcterms:created>
  <dcterms:modified xsi:type="dcterms:W3CDTF">2021-10-11T01:31:19Z</dcterms:modified>
</cp:coreProperties>
</file>