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Are You Prepared?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BUYING A HOME    </w:t>
      </w:r>
      <w:r>
        <w:t xml:space="preserve">   THEFT    </w:t>
      </w:r>
      <w:r>
        <w:t xml:space="preserve">   DEAD BATTERY    </w:t>
      </w:r>
      <w:r>
        <w:t xml:space="preserve">   FALLEN TREE    </w:t>
      </w:r>
      <w:r>
        <w:t xml:space="preserve">   PIPE BURST    </w:t>
      </w:r>
      <w:r>
        <w:t xml:space="preserve">   CRACKED WINDSHIELD    </w:t>
      </w:r>
      <w:r>
        <w:t xml:space="preserve">   FLAT TIRE    </w:t>
      </w:r>
      <w:r>
        <w:t xml:space="preserve">   HOUSE FIRE    </w:t>
      </w:r>
      <w:r>
        <w:t xml:space="preserve">   LIGHTING STRIKE    </w:t>
      </w:r>
      <w:r>
        <w:t xml:space="preserve">   Hail 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Prepared?</dc:title>
  <dcterms:created xsi:type="dcterms:W3CDTF">2021-10-11T01:31:40Z</dcterms:created>
  <dcterms:modified xsi:type="dcterms:W3CDTF">2021-10-11T01:31:40Z</dcterms:modified>
</cp:coreProperties>
</file>