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Are You Really Watching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of ambulance that arrives in parking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Parker is sitting in when he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technician that brings AED to Justin's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of code team scrubs in hospital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shocks Bill recieved in the parking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and name of attachment on child AED pads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advanced airways shown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office nurse who brings the AED to the parking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radiology technician who starts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Mode that defibrillator is in during hospital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nurse who comes to Bill's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child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Pacemaker and medication patch are on this side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flies through the air at the cafeteria code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"Stay in your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number of total team 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organs 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Cleveland Clinic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Kayla documents the ED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Justin hurt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Sex of AHA host who does the opoid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directs the scene safety in the parking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car that Bill and his son drove to the doctor's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Really Watching</dc:title>
  <dcterms:created xsi:type="dcterms:W3CDTF">2021-10-11T01:31:07Z</dcterms:created>
  <dcterms:modified xsi:type="dcterms:W3CDTF">2021-10-11T01:31:07Z</dcterms:modified>
</cp:coreProperties>
</file>