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Sabotaging Yourself? Protect Yourself From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self-assurance    </w:t>
      </w:r>
      <w:r>
        <w:t xml:space="preserve">   morale    </w:t>
      </w:r>
      <w:r>
        <w:t xml:space="preserve">   faith in oneself    </w:t>
      </w:r>
      <w:r>
        <w:t xml:space="preserve">   self-regard    </w:t>
      </w:r>
      <w:r>
        <w:t xml:space="preserve">   dignity    </w:t>
      </w:r>
      <w:r>
        <w:t xml:space="preserve">   self-esteem    </w:t>
      </w:r>
      <w:r>
        <w:t xml:space="preserve">   self-respect:    </w:t>
      </w:r>
      <w:r>
        <w:t xml:space="preserve">   confidence    </w:t>
      </w:r>
      <w:r>
        <w:t xml:space="preserve">   threaten    </w:t>
      </w:r>
      <w:r>
        <w:t xml:space="preserve">   undermine    </w:t>
      </w:r>
      <w:r>
        <w:t xml:space="preserve">   ruin    </w:t>
      </w:r>
      <w:r>
        <w:t xml:space="preserve">   spoil    </w:t>
      </w:r>
      <w:r>
        <w:t xml:space="preserve">   incapacitate    </w:t>
      </w:r>
      <w:r>
        <w:t xml:space="preserve">   impair    </w:t>
      </w:r>
      <w:r>
        <w:t xml:space="preserve">   cripple    </w:t>
      </w:r>
      <w:r>
        <w:t xml:space="preserve">   wreck    </w:t>
      </w:r>
      <w:r>
        <w:t xml:space="preserve">   obstruct    </w:t>
      </w:r>
      <w:r>
        <w:t xml:space="preserve">   damage    </w:t>
      </w:r>
      <w:r>
        <w:t xml:space="preserve">   destroy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Sabotaging Yourself? Protect Yourself From Yourself</dc:title>
  <dcterms:created xsi:type="dcterms:W3CDTF">2021-10-11T01:31:24Z</dcterms:created>
  <dcterms:modified xsi:type="dcterms:W3CDTF">2021-10-11T01:31:24Z</dcterms:modified>
</cp:coreProperties>
</file>