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 You Stressed?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Anxious    </w:t>
      </w:r>
      <w:r>
        <w:t xml:space="preserve">   Breathe    </w:t>
      </w:r>
      <w:r>
        <w:t xml:space="preserve">   Busy    </w:t>
      </w:r>
      <w:r>
        <w:t xml:space="preserve">   Calm    </w:t>
      </w:r>
      <w:r>
        <w:t xml:space="preserve">   Deep Breath    </w:t>
      </w:r>
      <w:r>
        <w:t xml:space="preserve">   Destress    </w:t>
      </w:r>
      <w:r>
        <w:t xml:space="preserve">   Family    </w:t>
      </w:r>
      <w:r>
        <w:t xml:space="preserve">   Food    </w:t>
      </w:r>
      <w:r>
        <w:t xml:space="preserve">   Home    </w:t>
      </w:r>
      <w:r>
        <w:t xml:space="preserve">   Overwhelmed    </w:t>
      </w:r>
      <w:r>
        <w:t xml:space="preserve">   Peace    </w:t>
      </w:r>
      <w:r>
        <w:t xml:space="preserve">   Pressure    </w:t>
      </w:r>
      <w:r>
        <w:t xml:space="preserve">   Relax    </w:t>
      </w:r>
      <w:r>
        <w:t xml:space="preserve">   School    </w:t>
      </w:r>
      <w:r>
        <w:t xml:space="preserve">   Sports    </w:t>
      </w:r>
      <w:r>
        <w:t xml:space="preserve">   Stress    </w:t>
      </w:r>
      <w:r>
        <w:t xml:space="preserve">   Subject    </w:t>
      </w:r>
      <w:r>
        <w:t xml:space="preserve">   Unwind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Stressed?</dc:title>
  <dcterms:created xsi:type="dcterms:W3CDTF">2021-10-11T01:31:33Z</dcterms:created>
  <dcterms:modified xsi:type="dcterms:W3CDTF">2021-10-11T01:31:33Z</dcterms:modified>
</cp:coreProperties>
</file>