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a True Baby-Boomer?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TV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 square that cost 1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2am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the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"Lets all go to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Owl girl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Need this to skate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fire drills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dress code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Astronaut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"Hello, this is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Leave the moo juice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made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can't use these kinds of tubes on 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True Baby-Boomer?</dc:title>
  <dcterms:created xsi:type="dcterms:W3CDTF">2021-10-11T01:31:26Z</dcterms:created>
  <dcterms:modified xsi:type="dcterms:W3CDTF">2021-10-11T01:31:26Z</dcterms:modified>
</cp:coreProperties>
</file>