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smarter than a masters student Crossword Puzzle?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understanding between the therapist and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explanation of what is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therapeutic approach the client does not decide when to terminate and it normally happens in 10-12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client and therapist gaining raport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practicing being more in the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considered the joining aligning and assessment part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 a client's viewpoint and experience and give them positive feedback instead of judging and creating a hostile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client or client is using the techniques and language provided by the therapist it is time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plan in place to describe the plan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overtly sharing how one feels with using words or language and NOT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learning and acknowledging this part of a client or  clients can help the therapist get a better view of who the client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instances that bring families couples or individuals into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create a healthier environment when there is conflict or tension that results in physical altercations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therapeutic models that are used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smarter than a masters student Crossword Puzzle?</dc:title>
  <dcterms:created xsi:type="dcterms:W3CDTF">2021-10-11T01:32:45Z</dcterms:created>
  <dcterms:modified xsi:type="dcterms:W3CDTF">2021-10-11T01:32:45Z</dcterms:modified>
</cp:coreProperties>
</file>