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scientist really the world’s first to reproduce copy of Anti-biotics for tumors?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Sickness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</w:t>
            </w:r>
          </w:p>
        </w:tc>
      </w:tr>
    </w:tbl>
    <w:p>
      <w:pPr>
        <w:pStyle w:val="WordBankMedium"/>
      </w:pPr>
      <w:r>
        <w:t xml:space="preserve">   Anti tumor     </w:t>
      </w:r>
      <w:r>
        <w:t xml:space="preserve">   Antibiotics     </w:t>
      </w:r>
      <w:r>
        <w:t xml:space="preserve">   Drug resistant     </w:t>
      </w:r>
      <w:r>
        <w:t xml:space="preserve">   Kedarcidin     </w:t>
      </w:r>
      <w:r>
        <w:t xml:space="preserve">   Synthetically     </w:t>
      </w:r>
      <w:r>
        <w:t xml:space="preserve">   Pharmaceutical     </w:t>
      </w:r>
      <w:r>
        <w:t xml:space="preserve">   DNA    </w:t>
      </w:r>
      <w:r>
        <w:t xml:space="preserve">   Scientists     </w:t>
      </w:r>
      <w:r>
        <w:t xml:space="preserve">   Molecular     </w:t>
      </w:r>
      <w:r>
        <w:t xml:space="preserve">   Mechanism     </w:t>
      </w:r>
      <w:r>
        <w:t xml:space="preserve">   Infections     </w:t>
      </w:r>
      <w:r>
        <w:t xml:space="preserve">   Tumours     </w:t>
      </w:r>
      <w:r>
        <w:t xml:space="preserve">   Leukaemia    </w:t>
      </w:r>
      <w:r>
        <w:t xml:space="preserve">   Healthcare    </w:t>
      </w:r>
      <w:r>
        <w:t xml:space="preserve">   Substance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scientist really the world’s first to reproduce copy of Anti-biotics for tumors?</dc:title>
  <dcterms:created xsi:type="dcterms:W3CDTF">2021-10-11T01:31:51Z</dcterms:created>
  <dcterms:modified xsi:type="dcterms:W3CDTF">2021-10-11T01:31:51Z</dcterms:modified>
</cp:coreProperties>
</file>