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Are we having fun yet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special    </w:t>
      </w:r>
      <w:r>
        <w:t xml:space="preserve">   testament    </w:t>
      </w:r>
      <w:r>
        <w:t xml:space="preserve">   allusion    </w:t>
      </w:r>
      <w:r>
        <w:t xml:space="preserve">   ad    </w:t>
      </w:r>
      <w:r>
        <w:t xml:space="preserve">   bc    </w:t>
      </w:r>
      <w:r>
        <w:t xml:space="preserve">   literature    </w:t>
      </w:r>
      <w:r>
        <w:t xml:space="preserve">   scriptures    </w:t>
      </w:r>
      <w:r>
        <w:t xml:space="preserve">   culture    </w:t>
      </w:r>
      <w:r>
        <w:t xml:space="preserve">   influence    </w:t>
      </w:r>
      <w:r>
        <w:t xml:space="preserve">   greek    </w:t>
      </w:r>
      <w:r>
        <w:t xml:space="preserve">   authors    </w:t>
      </w:r>
      <w:r>
        <w:t xml:space="preserve">   history    </w:t>
      </w:r>
      <w:r>
        <w:t xml:space="preserve">   Bible    </w:t>
      </w:r>
      <w:r>
        <w:t xml:space="preserve">   God    </w:t>
      </w:r>
      <w:r>
        <w:t xml:space="preserve">   dominion    </w:t>
      </w:r>
      <w:r>
        <w:t xml:space="preserve">   unique    </w:t>
      </w:r>
      <w:r>
        <w:t xml:space="preserve">   image    </w:t>
      </w:r>
      <w:r>
        <w:t xml:space="preserve">   Created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we having fun yet :)</dc:title>
  <dcterms:created xsi:type="dcterms:W3CDTF">2021-10-11T01:31:31Z</dcterms:created>
  <dcterms:modified xsi:type="dcterms:W3CDTF">2021-10-11T01:31:31Z</dcterms:modified>
</cp:coreProperties>
</file>