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we identical twins too?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hybrid that is heterozygous with respect to a specified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study of heredity and the variation of inherited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alleles in a genotype aren't the same trait, what's the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only one of two alleles is a capital, what is the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characteristics are controlled by more than one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system can be used to determine how a trait can be passed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one of the letters in a genotype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occurs when the phenotype of the offspring is somewhere in between the phenotypes of both parents?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gene/allele that can masked by a dominant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gene has 3 or more alleles, there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alleles are identical for a particular trait, what is the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used to predict the offspring of two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cross that's heterozygous for both traits? (Hint: 9:3:3:1)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results from crossing two different true-breeds?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occurrs when both alleles are expressed equally in the phenotype of the homozygote?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genetic makeup of an organism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 unit of heredity in an organism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and appearance of chromosomes in the nucleus of a eukaryotic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behind the law of segregation and independent assortment?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 sex chromosome is known as a(n)?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physical appearance of an organism due to its genotype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gene is found on the X-Chromosome it is? (Aka X-linked)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identical twins too?</dc:title>
  <dcterms:created xsi:type="dcterms:W3CDTF">2021-10-11T01:31:07Z</dcterms:created>
  <dcterms:modified xsi:type="dcterms:W3CDTF">2021-10-11T01:31:07Z</dcterms:modified>
</cp:coreProperties>
</file>