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 you a Narcissist?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pompous    </w:t>
      </w:r>
      <w:r>
        <w:t xml:space="preserve">   supercilious    </w:t>
      </w:r>
      <w:r>
        <w:t xml:space="preserve">   snobbish    </w:t>
      </w:r>
      <w:r>
        <w:t xml:space="preserve">   haughty    </w:t>
      </w:r>
      <w:r>
        <w:t xml:space="preserve">   entitlement    </w:t>
      </w:r>
      <w:r>
        <w:t xml:space="preserve">   sarcastic    </w:t>
      </w:r>
      <w:r>
        <w:t xml:space="preserve">   disrespectful    </w:t>
      </w:r>
      <w:r>
        <w:t xml:space="preserve">   envious    </w:t>
      </w:r>
      <w:r>
        <w:t xml:space="preserve">   jealous    </w:t>
      </w:r>
      <w:r>
        <w:t xml:space="preserve">   selfish    </w:t>
      </w:r>
      <w:r>
        <w:t xml:space="preserve">   unempathetic    </w:t>
      </w:r>
      <w:r>
        <w:t xml:space="preserve">   self-importance    </w:t>
      </w:r>
      <w:r>
        <w:t xml:space="preserve">   boastful    </w:t>
      </w:r>
      <w:r>
        <w:t xml:space="preserve">   prideful    </w:t>
      </w:r>
      <w:r>
        <w:t xml:space="preserve">   superiority    </w:t>
      </w:r>
      <w:r>
        <w:t xml:space="preserve">   egoism    </w:t>
      </w:r>
      <w:r>
        <w:t xml:space="preserve">   conceited    </w:t>
      </w:r>
      <w:r>
        <w:t xml:space="preserve">   vanity    </w:t>
      </w:r>
      <w:r>
        <w:t xml:space="preserve">   arrogant    </w:t>
      </w:r>
      <w:r>
        <w:t xml:space="preserve">   Narcissistic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Narcissist?</dc:title>
  <dcterms:created xsi:type="dcterms:W3CDTF">2021-10-11T01:31:09Z</dcterms:created>
  <dcterms:modified xsi:type="dcterms:W3CDTF">2021-10-11T01:31:09Z</dcterms:modified>
</cp:coreProperties>
</file>